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Services Word Scramble</w:t>
      </w:r>
    </w:p>
    <w:p>
      <w:pPr>
        <w:pStyle w:val="Questions"/>
      </w:pPr>
      <w:r>
        <w:t xml:space="preserve">1. CPHAE EISSCL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LOTAAME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CRAEM FO THAEW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TEAWH SAOTT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EADHMS OTSTAPEO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UCT ENERG BNSAE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MXIED ETEASVELBG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TTOOAM PSOU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AEGRDN DSALA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KNCHICE EDENRST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NEIHCCK AAMSNREP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TOH TSAOR FEBE SIACHDWN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EUYTKR EHCF DASLA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IDRNEN OLRL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BRCA CEKA HNIADWSC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ALILVNA REOFNZ OGURYT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SRHROAEBDT CEKIOOS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TEDI LHTOCOECA IDDUNGP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ERRYBATWSR LGTAINE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RHECYR IPE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Services Word Scramble</dc:title>
  <dcterms:created xsi:type="dcterms:W3CDTF">2021-10-11T07:18:20Z</dcterms:created>
  <dcterms:modified xsi:type="dcterms:W3CDTF">2021-10-11T07:18:20Z</dcterms:modified>
</cp:coreProperties>
</file>