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ham    </w:t>
      </w:r>
      <w:r>
        <w:t xml:space="preserve">   peas    </w:t>
      </w:r>
      <w:r>
        <w:t xml:space="preserve">   oranges    </w:t>
      </w:r>
      <w:r>
        <w:t xml:space="preserve">   cheese    </w:t>
      </w:r>
      <w:r>
        <w:t xml:space="preserve">   bread    </w:t>
      </w:r>
      <w:r>
        <w:t xml:space="preserve">   chocolate    </w:t>
      </w:r>
      <w:r>
        <w:t xml:space="preserve">   steak    </w:t>
      </w:r>
      <w:r>
        <w:t xml:space="preserve">   fish    </w:t>
      </w:r>
      <w:r>
        <w:t xml:space="preserve">   milk    </w:t>
      </w:r>
      <w:r>
        <w:t xml:space="preserve">   tomato    </w:t>
      </w:r>
      <w:r>
        <w:t xml:space="preserve">   cucumber    </w:t>
      </w:r>
      <w:r>
        <w:t xml:space="preserve">   sausage    </w:t>
      </w:r>
      <w:r>
        <w:t xml:space="preserve">   pasta    </w:t>
      </w:r>
      <w:r>
        <w:t xml:space="preserve">   beans    </w:t>
      </w:r>
      <w:r>
        <w:t xml:space="preserve">   lettuce    </w:t>
      </w:r>
      <w:r>
        <w:t xml:space="preserve">   chips    </w:t>
      </w:r>
      <w:r>
        <w:t xml:space="preserve">   chicken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Shopping</dc:title>
  <dcterms:created xsi:type="dcterms:W3CDTF">2021-10-11T07:18:18Z</dcterms:created>
  <dcterms:modified xsi:type="dcterms:W3CDTF">2021-10-11T07:18:18Z</dcterms:modified>
</cp:coreProperties>
</file>