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Food Sources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most popular crop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animal hunted in the Arctic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animal that Inuits hunted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Tools like spears and bows are used for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coldest area in America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aquatic animal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surrondings of a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area with trees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Plains Indians hunted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can be gathered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tool made to cause harm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You obtain things like berries by doing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method of getting food requires settling down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 Sources</dc:title>
  <dcterms:created xsi:type="dcterms:W3CDTF">2021-10-11T07:18:00Z</dcterms:created>
  <dcterms:modified xsi:type="dcterms:W3CDTF">2021-10-11T07:18:00Z</dcterms:modified>
</cp:coreProperties>
</file>