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Storage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ideal temp for frozen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be the refrigerator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thaw frozen foods at ____________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While food is on the serving line they should be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Celsius temperature a freezer should be kept?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proper way to defrost foods?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container should refrigerated foods be placed in for storage?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 all frozen foods tightly _____________ to prevent freezer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perishable foods should be kept in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FIFO?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best way to thaw frozen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do with shipments are damaged or at the wrong temperature?,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protect items from dry storage from rodents, insects, and dust?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soon should items that are defrosted or cooked in the microwave be served?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you do with all deliveries?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you do with all items when they are delivered?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does safe food handling began?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Storage</dc:title>
  <dcterms:created xsi:type="dcterms:W3CDTF">2021-10-11T07:18:52Z</dcterms:created>
  <dcterms:modified xsi:type="dcterms:W3CDTF">2021-10-11T07:18:52Z</dcterms:modified>
</cp:coreProperties>
</file>