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Street Trees/Bushes</w:t>
      </w:r>
    </w:p>
    <w:p>
      <w:pPr>
        <w:pStyle w:val="Questions"/>
      </w:pPr>
      <w:r>
        <w:t xml:space="preserve">1. APEPL ERTE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OEFCFE SUHB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BUBLRYERE UHSB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WSRARYBTER HSUB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EOLMN REET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COCUTNO ERTE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PPEPEALIN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AOACC REET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NAMOG 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ATE SBUH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NBANAA RETE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Street Trees/Bushes</dc:title>
  <dcterms:created xsi:type="dcterms:W3CDTF">2021-10-11T07:17:18Z</dcterms:created>
  <dcterms:modified xsi:type="dcterms:W3CDTF">2021-10-11T07:17:18Z</dcterms:modified>
</cp:coreProperties>
</file>