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Street/ Trees And Bushes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Banana    </w:t>
      </w:r>
      <w:r>
        <w:t xml:space="preserve">   Tea    </w:t>
      </w:r>
      <w:r>
        <w:t xml:space="preserve">   Mango    </w:t>
      </w:r>
      <w:r>
        <w:t xml:space="preserve">   Cacao    </w:t>
      </w:r>
      <w:r>
        <w:t xml:space="preserve">   Pineapple    </w:t>
      </w:r>
      <w:r>
        <w:t xml:space="preserve">   Coconut    </w:t>
      </w:r>
      <w:r>
        <w:t xml:space="preserve">   Lemon    </w:t>
      </w:r>
      <w:r>
        <w:t xml:space="preserve">   Strawberry    </w:t>
      </w:r>
      <w:r>
        <w:t xml:space="preserve">   Blueberry    </w:t>
      </w:r>
      <w:r>
        <w:t xml:space="preserve">   Coffee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Street/ Trees And Bushes</dc:title>
  <dcterms:created xsi:type="dcterms:W3CDTF">2021-10-11T07:17:15Z</dcterms:created>
  <dcterms:modified xsi:type="dcterms:W3CDTF">2021-10-11T07:17:15Z</dcterms:modified>
</cp:coreProperties>
</file>