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Studies VCE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trade    </w:t>
      </w:r>
      <w:r>
        <w:t xml:space="preserve">   religion    </w:t>
      </w:r>
      <w:r>
        <w:t xml:space="preserve">   geography    </w:t>
      </w:r>
      <w:r>
        <w:t xml:space="preserve">   climate    </w:t>
      </w:r>
      <w:r>
        <w:t xml:space="preserve">   meal structure    </w:t>
      </w:r>
      <w:r>
        <w:t xml:space="preserve">   fertile crescent    </w:t>
      </w:r>
      <w:r>
        <w:t xml:space="preserve">   cuisine    </w:t>
      </w:r>
      <w:r>
        <w:t xml:space="preserve">   culture    </w:t>
      </w:r>
      <w:r>
        <w:t xml:space="preserve">   farming    </w:t>
      </w:r>
      <w:r>
        <w:t xml:space="preserve">   irrigation    </w:t>
      </w:r>
      <w:r>
        <w:t xml:space="preserve">   agriculture    </w:t>
      </w:r>
      <w:r>
        <w:t xml:space="preserve">   gatherer    </w:t>
      </w:r>
      <w:r>
        <w:t xml:space="preserve">   hunter    </w:t>
      </w:r>
      <w:r>
        <w:t xml:space="preserve">   food additive    </w:t>
      </w:r>
      <w:r>
        <w:t xml:space="preserve">   natural    </w:t>
      </w:r>
      <w:r>
        <w:t xml:space="preserve">   synthetic    </w:t>
      </w:r>
      <w:r>
        <w:t xml:space="preserve">   tongue    </w:t>
      </w:r>
      <w:r>
        <w:t xml:space="preserve">   saliva    </w:t>
      </w:r>
      <w:r>
        <w:t xml:space="preserve">   taste    </w:t>
      </w:r>
      <w:r>
        <w:t xml:space="preserve">   emulsifiers    </w:t>
      </w:r>
      <w:r>
        <w:t xml:space="preserve">   preservatives    </w:t>
      </w:r>
      <w:r>
        <w:t xml:space="preserve">   antioxidants    </w:t>
      </w:r>
      <w:r>
        <w:t xml:space="preserve">   sweeteners    </w:t>
      </w:r>
      <w:r>
        <w:t xml:space="preserve">   oxidation    </w:t>
      </w:r>
      <w:r>
        <w:t xml:space="preserve">   epidermis    </w:t>
      </w:r>
      <w:r>
        <w:t xml:space="preserve">   dermis    </w:t>
      </w:r>
      <w:r>
        <w:t xml:space="preserve">   food label    </w:t>
      </w:r>
      <w:r>
        <w:t xml:space="preserve">   allergies    </w:t>
      </w:r>
      <w:r>
        <w:t xml:space="preserve">   diseases    </w:t>
      </w:r>
      <w:r>
        <w:t xml:space="preserve">   artificial    </w:t>
      </w:r>
      <w:r>
        <w:t xml:space="preserve">   disorder    </w:t>
      </w:r>
      <w:r>
        <w:t xml:space="preserve">   diabetes    </w:t>
      </w:r>
      <w:r>
        <w:t xml:space="preserve">   sugar    </w:t>
      </w:r>
      <w:r>
        <w:t xml:space="preserve">   gluten    </w:t>
      </w:r>
      <w:r>
        <w:t xml:space="preserve">   cardiovascular    </w:t>
      </w:r>
      <w:r>
        <w:t xml:space="preserve">   cholesterol    </w:t>
      </w:r>
      <w:r>
        <w:t xml:space="preserve">   label    </w:t>
      </w:r>
      <w:r>
        <w:t xml:space="preserve">   milk    </w:t>
      </w:r>
      <w:r>
        <w:t xml:space="preserve">   eggs    </w:t>
      </w:r>
      <w:r>
        <w:t xml:space="preserve">   peanut    </w:t>
      </w:r>
      <w:r>
        <w:t xml:space="preserve">   wheat    </w:t>
      </w:r>
      <w:r>
        <w:t xml:space="preserve">   soybeans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Studies VCE</dc:title>
  <dcterms:created xsi:type="dcterms:W3CDTF">2021-10-11T07:18:54Z</dcterms:created>
  <dcterms:modified xsi:type="dcterms:W3CDTF">2021-10-11T07:18:54Z</dcterms:modified>
</cp:coreProperties>
</file>