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apricots    </w:t>
      </w:r>
      <w:r>
        <w:t xml:space="preserve">   banana    </w:t>
      </w:r>
      <w:r>
        <w:t xml:space="preserve">   cashews    </w:t>
      </w:r>
      <w:r>
        <w:t xml:space="preserve">   chia seeds    </w:t>
      </w:r>
      <w:r>
        <w:t xml:space="preserve">   chocolate chips    </w:t>
      </w:r>
      <w:r>
        <w:t xml:space="preserve">   honey    </w:t>
      </w:r>
      <w:r>
        <w:t xml:space="preserve">   oats    </w:t>
      </w:r>
      <w:r>
        <w:t xml:space="preserve">   papitas    </w:t>
      </w:r>
      <w:r>
        <w:t xml:space="preserve">   peanuts    </w:t>
      </w:r>
      <w:r>
        <w:t xml:space="preserve">   protein powder    </w:t>
      </w:r>
      <w:r>
        <w:t xml:space="preserve">   shredded coconut    </w:t>
      </w:r>
      <w:r>
        <w:t xml:space="preserve">   sugar    </w:t>
      </w:r>
      <w:r>
        <w:t xml:space="preserve">   sultanas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Studies</dc:title>
  <dcterms:created xsi:type="dcterms:W3CDTF">2021-10-11T07:17:42Z</dcterms:created>
  <dcterms:modified xsi:type="dcterms:W3CDTF">2021-10-11T07:17:42Z</dcterms:modified>
</cp:coreProperties>
</file>