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Food Sustainability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caused by eating foods contaminated by pathogens, poisonous chemicals or other harmful substances.</w:t>
            </w:r>
          </w:p>
          <w:p>
            <w:pPr>
              <w:keepLines/>
              <w:pStyle w:val="CluesTiny"/>
            </w:pPr>
            <w:r>
              <w:rPr>
                <w:b w:val="true"/>
                <w:bCs w:val="true"/>
              </w:rPr>
              <w:t xml:space="preserve">8. </w:t>
            </w:r>
            <w:r>
              <w:t xml:space="preserve">is the production of food, fiber, or other plant or animal products using farming techniques that protect the environment, public health, human communities, and animal welfare.</w:t>
            </w:r>
          </w:p>
          <w:p>
            <w:pPr>
              <w:keepLines/>
              <w:pStyle w:val="CluesTiny"/>
            </w:pPr>
            <w:r>
              <w:rPr>
                <w:b w:val="true"/>
                <w:bCs w:val="true"/>
              </w:rPr>
              <w:t xml:space="preserve">9. </w:t>
            </w:r>
            <w:r>
              <w:t xml:space="preserve">A substance added in small amounts to something else to improve, strengthen, or otherwise alter it.</w:t>
            </w:r>
          </w:p>
          <w:p>
            <w:pPr>
              <w:keepLines/>
              <w:pStyle w:val="CluesTiny"/>
            </w:pPr>
            <w:r>
              <w:rPr>
                <w:b w:val="true"/>
                <w:bCs w:val="true"/>
              </w:rPr>
              <w:t xml:space="preserve">10. </w:t>
            </w:r>
            <w:r>
              <w:t xml:space="preserve">A community of organisms interacting with each other and with their physical environment.</w:t>
            </w:r>
          </w:p>
          <w:p>
            <w:pPr>
              <w:keepLines/>
              <w:pStyle w:val="CluesTiny"/>
            </w:pPr>
            <w:r>
              <w:rPr>
                <w:b w:val="true"/>
                <w:bCs w:val="true"/>
              </w:rPr>
              <w:t xml:space="preserve">11. </w:t>
            </w:r>
            <w:r>
              <w:t xml:space="preserve">food that has been processed or refined as little as possible and is free from additives or other artificial substances. Examples are whole grains, tubers, legumes, fruits, vegetables, and low-fat dairy.</w:t>
            </w:r>
          </w:p>
        </w:tc>
        <w:tc>
          <w:p>
            <w:pPr>
              <w:pStyle w:val="CluesTiny"/>
            </w:pPr>
            <w:r>
              <w:rPr>
                <w:b w:val="true"/>
                <w:bCs w:val="true"/>
              </w:rPr>
              <w:t xml:space="preserve">Down</w:t>
            </w:r>
          </w:p>
          <w:p>
            <w:pPr>
              <w:keepLines/>
              <w:pStyle w:val="CluesTiny"/>
            </w:pPr>
            <w:r>
              <w:rPr>
                <w:b w:val="true"/>
                <w:bCs w:val="true"/>
              </w:rPr>
              <w:t xml:space="preserve">1. </w:t>
            </w:r>
            <w:r>
              <w:t xml:space="preserve">The variety of organisms living in an ecosystem. </w:t>
            </w:r>
          </w:p>
          <w:p>
            <w:pPr>
              <w:keepLines/>
              <w:pStyle w:val="CluesTiny"/>
            </w:pPr>
            <w:r>
              <w:rPr>
                <w:b w:val="true"/>
                <w:bCs w:val="true"/>
              </w:rPr>
              <w:t xml:space="preserve">3. </w:t>
            </w:r>
            <w:r>
              <w:t xml:space="preserve">providing nourishment, especially a high degree; nourishing; healthful</w:t>
            </w:r>
          </w:p>
          <w:p>
            <w:pPr>
              <w:keepLines/>
              <w:pStyle w:val="CluesTiny"/>
            </w:pPr>
            <w:r>
              <w:rPr>
                <w:b w:val="true"/>
                <w:bCs w:val="true"/>
              </w:rPr>
              <w:t xml:space="preserve">4. </w:t>
            </w:r>
            <w:r>
              <w:t xml:space="preserve">The production of food and goods through farming. </w:t>
            </w:r>
          </w:p>
          <w:p>
            <w:pPr>
              <w:keepLines/>
              <w:pStyle w:val="CluesTiny"/>
            </w:pPr>
            <w:r>
              <w:rPr>
                <w:b w:val="true"/>
                <w:bCs w:val="true"/>
              </w:rPr>
              <w:t xml:space="preserve">5. </w:t>
            </w:r>
            <w:r>
              <w:t xml:space="preserve">is produced without using most conventional pesticides; fertilizers made with synthetic ingredients or sewage sludge; bioengineering; or ionizing radiation.</w:t>
            </w:r>
          </w:p>
          <w:p>
            <w:pPr>
              <w:keepLines/>
              <w:pStyle w:val="CluesTiny"/>
            </w:pPr>
            <w:r>
              <w:rPr>
                <w:b w:val="true"/>
                <w:bCs w:val="true"/>
              </w:rPr>
              <w:t xml:space="preserve">6. </w:t>
            </w:r>
            <w:r>
              <w:t xml:space="preserve">is any deliberate change in a food that occurs before it’s available for us to eat. It can be as simple as freezing or drying food to preserve nutrients and freshness, or as complex as formulating a frozen meal with the right balance of nutrients and ingredients.</w:t>
            </w:r>
          </w:p>
          <w:p>
            <w:pPr>
              <w:keepLines/>
              <w:pStyle w:val="CluesTiny"/>
            </w:pPr>
            <w:r>
              <w:rPr>
                <w:b w:val="true"/>
                <w:bCs w:val="true"/>
              </w:rPr>
              <w:t xml:space="preserve">7. </w:t>
            </w:r>
            <w:r>
              <w:t xml:space="preserve">A model of breeding, feeding, raising and processing animals and animal products for food. It is characterized by housing large numbers of animals under confinement in densely packed, highly specialized facilities. Animals receive specially formulated grain-based feeds that often contain growth-promoting drugs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Sustainability</dc:title>
  <dcterms:created xsi:type="dcterms:W3CDTF">2021-10-11T07:17:58Z</dcterms:created>
  <dcterms:modified xsi:type="dcterms:W3CDTF">2021-10-11T07:17:58Z</dcterms:modified>
</cp:coreProperties>
</file>