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natural    </w:t>
      </w:r>
      <w:r>
        <w:t xml:space="preserve">   agriculture    </w:t>
      </w:r>
      <w:r>
        <w:t xml:space="preserve">   Australia    </w:t>
      </w:r>
      <w:r>
        <w:t xml:space="preserve">   compost    </w:t>
      </w:r>
      <w:r>
        <w:t xml:space="preserve">   consumption    </w:t>
      </w:r>
      <w:r>
        <w:t xml:space="preserve">   economic    </w:t>
      </w:r>
      <w:r>
        <w:t xml:space="preserve">   food    </w:t>
      </w:r>
      <w:r>
        <w:t xml:space="preserve">   local    </w:t>
      </w:r>
      <w:r>
        <w:t xml:space="preserve">   maintained    </w:t>
      </w:r>
      <w:r>
        <w:t xml:space="preserve">   organic    </w:t>
      </w:r>
      <w:r>
        <w:t xml:space="preserve">   producing    </w:t>
      </w:r>
      <w:r>
        <w:t xml:space="preserve">   recycle    </w:t>
      </w:r>
      <w:r>
        <w:t xml:space="preserve">   reduce    </w:t>
      </w:r>
      <w:r>
        <w:t xml:space="preserve">   sustainability    </w:t>
      </w:r>
      <w:r>
        <w:t xml:space="preserve">  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Sustainability</dc:title>
  <dcterms:created xsi:type="dcterms:W3CDTF">2021-10-11T07:18:46Z</dcterms:created>
  <dcterms:modified xsi:type="dcterms:W3CDTF">2021-10-11T07:18:46Z</dcterms:modified>
</cp:coreProperties>
</file>