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innovate    </w:t>
      </w:r>
      <w:r>
        <w:t xml:space="preserve">   food    </w:t>
      </w:r>
      <w:r>
        <w:t xml:space="preserve">   plant    </w:t>
      </w:r>
      <w:r>
        <w:t xml:space="preserve">   diet    </w:t>
      </w:r>
      <w:r>
        <w:t xml:space="preserve">   health    </w:t>
      </w:r>
      <w:r>
        <w:t xml:space="preserve">   safe    </w:t>
      </w:r>
      <w:r>
        <w:t xml:space="preserve">   evolution    </w:t>
      </w:r>
      <w:r>
        <w:t xml:space="preserve">   corn    </w:t>
      </w:r>
      <w:r>
        <w:t xml:space="preserve">   truth    </w:t>
      </w:r>
      <w:r>
        <w:t xml:space="preserve">   water    </w:t>
      </w:r>
      <w:r>
        <w:t xml:space="preserve">   ocean    </w:t>
      </w:r>
      <w:r>
        <w:t xml:space="preserve">   chicken    </w:t>
      </w:r>
      <w:r>
        <w:t xml:space="preserve">   pig    </w:t>
      </w:r>
      <w:r>
        <w:t xml:space="preserve">   cow    </w:t>
      </w:r>
      <w:r>
        <w:t xml:space="preserve">   greens    </w:t>
      </w:r>
      <w:r>
        <w:t xml:space="preserve">   kale    </w:t>
      </w:r>
      <w:r>
        <w:t xml:space="preserve">   vegetable    </w:t>
      </w:r>
      <w:r>
        <w:t xml:space="preserve">   meat    </w:t>
      </w:r>
      <w:r>
        <w:t xml:space="preserve">   dairy    </w:t>
      </w:r>
      <w:r>
        <w:t xml:space="preserve">   farm    </w:t>
      </w:r>
      <w:r>
        <w:t xml:space="preserve">   garden    </w:t>
      </w:r>
      <w:r>
        <w:t xml:space="preserve">   animal    </w:t>
      </w:r>
      <w:r>
        <w:t xml:space="preserve">   landfill    </w:t>
      </w:r>
      <w:r>
        <w:t xml:space="preserve">   yale    </w:t>
      </w:r>
      <w:r>
        <w:t xml:space="preserve">   fairtrade    </w:t>
      </w:r>
      <w:r>
        <w:t xml:space="preserve">   ecofriendly    </w:t>
      </w:r>
      <w:r>
        <w:t xml:space="preserve">   hospitality    </w:t>
      </w:r>
      <w:r>
        <w:t xml:space="preserve">   organic    </w:t>
      </w:r>
      <w:r>
        <w:t xml:space="preserve">   plantforward    </w:t>
      </w:r>
      <w:r>
        <w:t xml:space="preserve">   Impact    </w:t>
      </w:r>
      <w:r>
        <w:t xml:space="preserve">   Agriculture    </w:t>
      </w:r>
      <w:r>
        <w:t xml:space="preserve">   Future    </w:t>
      </w:r>
      <w:r>
        <w:t xml:space="preserve">   Recycle    </w:t>
      </w:r>
      <w:r>
        <w:t xml:space="preserve">   Choices    </w:t>
      </w:r>
      <w:r>
        <w:t xml:space="preserve">   Conscious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Sustainability</dc:title>
  <dcterms:created xsi:type="dcterms:W3CDTF">2021-10-11T07:18:49Z</dcterms:created>
  <dcterms:modified xsi:type="dcterms:W3CDTF">2021-10-11T07:18:49Z</dcterms:modified>
</cp:coreProperties>
</file>