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bread    </w:t>
      </w:r>
      <w:r>
        <w:t xml:space="preserve">   bake food    </w:t>
      </w:r>
      <w:r>
        <w:t xml:space="preserve">   potato    </w:t>
      </w:r>
      <w:r>
        <w:t xml:space="preserve">   fries    </w:t>
      </w:r>
      <w:r>
        <w:t xml:space="preserve">   bugers    </w:t>
      </w:r>
      <w:r>
        <w:t xml:space="preserve">   spaghetti    </w:t>
      </w:r>
      <w:r>
        <w:t xml:space="preserve">   chicken    </w:t>
      </w:r>
      <w:r>
        <w:t xml:space="preserve">   rice    </w:t>
      </w:r>
      <w:r>
        <w:t xml:space="preserve">   subway    </w:t>
      </w:r>
      <w:r>
        <w:t xml:space="preserve">   soup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TYPE</dc:title>
  <dcterms:created xsi:type="dcterms:W3CDTF">2021-10-11T07:18:58Z</dcterms:created>
  <dcterms:modified xsi:type="dcterms:W3CDTF">2021-10-11T07:18:58Z</dcterms:modified>
</cp:coreProperties>
</file>