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Brussels sprout    </w:t>
      </w:r>
      <w:r>
        <w:t xml:space="preserve">   Carrots    </w:t>
      </w:r>
      <w:r>
        <w:t xml:space="preserve">   Dragon fruit    </w:t>
      </w:r>
      <w:r>
        <w:t xml:space="preserve">   Egg plaint    </w:t>
      </w:r>
      <w:r>
        <w:t xml:space="preserve">   Fish fingers    </w:t>
      </w:r>
      <w:r>
        <w:t xml:space="preserve">   Grapes    </w:t>
      </w:r>
      <w:r>
        <w:t xml:space="preserve">   Herbs    </w:t>
      </w:r>
      <w:r>
        <w:t xml:space="preserve">   Ice cream    </w:t>
      </w:r>
      <w:r>
        <w:t xml:space="preserve">   Jalapenos    </w:t>
      </w:r>
      <w:r>
        <w:t xml:space="preserve">   Kiwi fruit    </w:t>
      </w:r>
      <w:r>
        <w:t xml:space="preserve">   Litchi    </w:t>
      </w:r>
      <w:r>
        <w:t xml:space="preserve">   mandarin    </w:t>
      </w:r>
      <w:r>
        <w:t xml:space="preserve">   Nuts    </w:t>
      </w:r>
      <w:r>
        <w:t xml:space="preserve">   O. Octopuses    </w:t>
      </w:r>
      <w:r>
        <w:t xml:space="preserve">   Pineapple    </w:t>
      </w:r>
      <w:r>
        <w:t xml:space="preserve">   Quail    </w:t>
      </w:r>
      <w:r>
        <w:t xml:space="preserve">   Radish    </w:t>
      </w:r>
      <w:r>
        <w:t xml:space="preserve">   Squid    </w:t>
      </w:r>
      <w:r>
        <w:t xml:space="preserve">   Thyme    </w:t>
      </w:r>
      <w:r>
        <w:t xml:space="preserve">   Umbrella bird    </w:t>
      </w:r>
      <w:r>
        <w:t xml:space="preserve">   Vixen    </w:t>
      </w:r>
      <w:r>
        <w:t xml:space="preserve">   Watermelon    </w:t>
      </w:r>
      <w:r>
        <w:t xml:space="preserve">   Xin    </w:t>
      </w:r>
      <w:r>
        <w:t xml:space="preserve">   Yak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</dc:title>
  <dcterms:created xsi:type="dcterms:W3CDTF">2021-10-11T07:17:39Z</dcterms:created>
  <dcterms:modified xsi:type="dcterms:W3CDTF">2021-10-11T07:17:39Z</dcterms:modified>
</cp:coreProperties>
</file>