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first thing you do before you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popular tinned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use to measure the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beef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ingredient of beef burger?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brown off your meat?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get ecoli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never do with raw and cooked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wear to protect your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wash your hands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2021-10-11T07:18:16Z</dcterms:created>
  <dcterms:modified xsi:type="dcterms:W3CDTF">2021-10-11T07:18:16Z</dcterms:modified>
</cp:coreProperties>
</file>