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you call a professional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food choices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small unit of measurement is commonly used in the food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it back before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ingredient that is vital to bolognaise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stir or pick up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clean your hands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serve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equipments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you cook eggs or pancakes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wash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piece of equipment that keeps food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add to meat to give flavour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you put in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flip things in a 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recipes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way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restaurants talks food out to costumers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pancake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clean before working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2021-10-11T07:18:44Z</dcterms:created>
  <dcterms:modified xsi:type="dcterms:W3CDTF">2021-10-11T07:18:44Z</dcterms:modified>
</cp:coreProperties>
</file>