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blender    </w:t>
      </w:r>
      <w:r>
        <w:t xml:space="preserve">   rolling pin    </w:t>
      </w:r>
      <w:r>
        <w:t xml:space="preserve">   baking paper    </w:t>
      </w:r>
      <w:r>
        <w:t xml:space="preserve">   foil    </w:t>
      </w:r>
      <w:r>
        <w:t xml:space="preserve">   baking tray    </w:t>
      </w:r>
      <w:r>
        <w:t xml:space="preserve">   knife    </w:t>
      </w:r>
      <w:r>
        <w:t xml:space="preserve">   whisk    </w:t>
      </w:r>
      <w:r>
        <w:t xml:space="preserve">   grater    </w:t>
      </w:r>
      <w:r>
        <w:t xml:space="preserve">   oven gloves    </w:t>
      </w:r>
      <w:r>
        <w:t xml:space="preserve">   recipe    </w:t>
      </w:r>
      <w:r>
        <w:t xml:space="preserve">   freezer    </w:t>
      </w:r>
      <w:r>
        <w:t xml:space="preserve">   fridge    </w:t>
      </w:r>
      <w:r>
        <w:t xml:space="preserve">   hot water    </w:t>
      </w:r>
      <w:r>
        <w:t xml:space="preserve">   washing up    </w:t>
      </w:r>
      <w:r>
        <w:t xml:space="preserve">   jug    </w:t>
      </w:r>
      <w:r>
        <w:t xml:space="preserve">   measuring spoons    </w:t>
      </w:r>
      <w:r>
        <w:t xml:space="preserve">   fryingpan    </w:t>
      </w:r>
      <w:r>
        <w:t xml:space="preserve">   saucepan    </w:t>
      </w:r>
      <w:r>
        <w:t xml:space="preserve">   Oven    </w:t>
      </w:r>
      <w:r>
        <w:t xml:space="preserve">   Hob    </w:t>
      </w:r>
      <w:r>
        <w:t xml:space="preserve">   serving spoon    </w:t>
      </w:r>
      <w:r>
        <w:t xml:space="preserve">   egg    </w:t>
      </w:r>
      <w:r>
        <w:t xml:space="preserve">   apron    </w:t>
      </w:r>
      <w:r>
        <w:t xml:space="preserve">   scales    </w:t>
      </w:r>
      <w:r>
        <w:t xml:space="preserve">   wooden spoon    </w:t>
      </w:r>
      <w:r>
        <w:t xml:space="preserve">   bowl    </w:t>
      </w:r>
      <w:r>
        <w:t xml:space="preserve">   Wash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</dc:title>
  <dcterms:created xsi:type="dcterms:W3CDTF">2021-10-11T07:18:53Z</dcterms:created>
  <dcterms:modified xsi:type="dcterms:W3CDTF">2021-10-11T07:18:53Z</dcterms:modified>
</cp:coreProperties>
</file>