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this phrase .....nutrient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will happen to you if you dont have any vitamins?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vitamin helps the body absorb calcium?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food groups are in the eatwell plate?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food group includes Rice?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food group helps build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is a great source of which vitamin?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 is a great source of which mineral?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Carrot contains what mineral?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big does the intake of fats and sugars need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</dc:title>
  <dcterms:created xsi:type="dcterms:W3CDTF">2021-10-11T07:17:19Z</dcterms:created>
  <dcterms:modified xsi:type="dcterms:W3CDTF">2021-10-11T07:17:19Z</dcterms:modified>
</cp:coreProperties>
</file>