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put on .... from eating lots of sweets what is it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vegetables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healthy type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vitamin c is a type of..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add food on a....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look on a packet of sweets to calculate the fat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go gym and you want to get toned so you eat foods that are healthy what is this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too much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weight do you calculate on food dishes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have when you are thirsty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something you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</dc:title>
  <dcterms:created xsi:type="dcterms:W3CDTF">2021-10-11T07:17:28Z</dcterms:created>
  <dcterms:modified xsi:type="dcterms:W3CDTF">2021-10-11T07:17:28Z</dcterms:modified>
</cp:coreProperties>
</file>