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 GCSE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food is baked with ceramic 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fluid gives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 to express daily amount of physical activity to one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Carbohydrate that gives rapid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Carbohydrate that gives slow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Prevents anaemia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for bone and teeth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Browning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heat is transferred through direct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Vitamin hard to find in plant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Vitamin D and Calcium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liquid turns thicker or into a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Vegan protein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 when gelatinisation is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received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Macronutrient that gives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protein molecules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Technical term for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heat is transferred through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GCSE</dc:title>
  <dcterms:created xsi:type="dcterms:W3CDTF">2021-10-11T07:18:48Z</dcterms:created>
  <dcterms:modified xsi:type="dcterms:W3CDTF">2021-10-11T07:18:48Z</dcterms:modified>
</cp:coreProperties>
</file>