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 Starter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 In One    </w:t>
      </w:r>
      <w:r>
        <w:t xml:space="preserve">   Blended    </w:t>
      </w:r>
      <w:r>
        <w:t xml:space="preserve">   Colour    </w:t>
      </w:r>
      <w:r>
        <w:t xml:space="preserve">   Consistency    </w:t>
      </w:r>
      <w:r>
        <w:t xml:space="preserve">   Cream    </w:t>
      </w:r>
      <w:r>
        <w:t xml:space="preserve">   Egg Based    </w:t>
      </w:r>
      <w:r>
        <w:t xml:space="preserve">   Emulsion    </w:t>
      </w:r>
      <w:r>
        <w:t xml:space="preserve">   Flavouring    </w:t>
      </w:r>
      <w:r>
        <w:t xml:space="preserve">   Fruit    </w:t>
      </w:r>
      <w:r>
        <w:t xml:space="preserve">   Gelatinisation    </w:t>
      </w:r>
      <w:r>
        <w:t xml:space="preserve">   Nutritional Value    </w:t>
      </w:r>
      <w:r>
        <w:t xml:space="preserve">   Roux    </w:t>
      </w:r>
      <w:r>
        <w:t xml:space="preserve">   Sauces    </w:t>
      </w:r>
      <w:r>
        <w:t xml:space="preserve">   Starch Based    </w:t>
      </w:r>
      <w:r>
        <w:t xml:space="preserve">   Texture    </w:t>
      </w:r>
      <w:r>
        <w:t xml:space="preserve">   Variety    </w:t>
      </w:r>
      <w:r>
        <w:t xml:space="preserve">   Vegetable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 Starter Wordsearch</dc:title>
  <dcterms:created xsi:type="dcterms:W3CDTF">2021-10-11T07:17:04Z</dcterms:created>
  <dcterms:modified xsi:type="dcterms:W3CDTF">2021-10-11T07:17:04Z</dcterms:modified>
</cp:coreProperties>
</file>