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Tech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3D square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an oven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combine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fine powders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classify the toic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chef's source of income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maids do that chefs also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a 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bakers ________ the dough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"to jump"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hint is given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got to ______ the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just for donuts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smoothies need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 Terminology</dc:title>
  <dcterms:created xsi:type="dcterms:W3CDTF">2021-10-11T07:18:00Z</dcterms:created>
  <dcterms:modified xsi:type="dcterms:W3CDTF">2021-10-11T07:18:00Z</dcterms:modified>
</cp:coreProperties>
</file>