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Cake    </w:t>
      </w:r>
      <w:r>
        <w:t xml:space="preserve">   Fats    </w:t>
      </w:r>
      <w:r>
        <w:t xml:space="preserve">   Dairy    </w:t>
      </w:r>
      <w:r>
        <w:t xml:space="preserve">   Eggs    </w:t>
      </w:r>
      <w:r>
        <w:t xml:space="preserve">   Milk    </w:t>
      </w:r>
      <w:r>
        <w:t xml:space="preserve">   Apples    </w:t>
      </w:r>
      <w:r>
        <w:t xml:space="preserve">   Oranges    </w:t>
      </w:r>
      <w:r>
        <w:t xml:space="preserve">   Vitamins    </w:t>
      </w:r>
      <w:r>
        <w:t xml:space="preserve">   Fruit    </w:t>
      </w:r>
      <w:r>
        <w:t xml:space="preserve">   Carrot    </w:t>
      </w:r>
      <w:r>
        <w:t xml:space="preserve">   Vegetables    </w:t>
      </w:r>
      <w:r>
        <w:t xml:space="preserve">   Fish    </w:t>
      </w:r>
      <w:r>
        <w:t xml:space="preserve">   Protein    </w:t>
      </w:r>
      <w:r>
        <w:t xml:space="preserve">   Meat    </w:t>
      </w:r>
      <w:r>
        <w:t xml:space="preserve">   Potatoes    </w:t>
      </w:r>
      <w:r>
        <w:t xml:space="preserve">   Spaghetti    </w:t>
      </w:r>
      <w:r>
        <w:t xml:space="preserve">   Pasta    </w:t>
      </w:r>
      <w:r>
        <w:t xml:space="preserve">   Bread    </w:t>
      </w:r>
      <w:r>
        <w:t xml:space="preserve">   Carbohydrates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Wordsearch</dc:title>
  <dcterms:created xsi:type="dcterms:W3CDTF">2021-10-11T07:17:49Z</dcterms:created>
  <dcterms:modified xsi:type="dcterms:W3CDTF">2021-10-11T07:17:49Z</dcterms:modified>
</cp:coreProperties>
</file>