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Food Tech utensils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towel    </w:t>
      </w:r>
      <w:r>
        <w:t xml:space="preserve">   knife    </w:t>
      </w:r>
      <w:r>
        <w:t xml:space="preserve">   fork    </w:t>
      </w:r>
      <w:r>
        <w:t xml:space="preserve">   hob    </w:t>
      </w:r>
      <w:r>
        <w:t xml:space="preserve">   grill    </w:t>
      </w:r>
      <w:r>
        <w:t xml:space="preserve">   toaster    </w:t>
      </w:r>
      <w:r>
        <w:t xml:space="preserve">   caketin    </w:t>
      </w:r>
      <w:r>
        <w:t xml:space="preserve">   pot    </w:t>
      </w:r>
      <w:r>
        <w:t xml:space="preserve">   spoon    </w:t>
      </w:r>
      <w:r>
        <w:t xml:space="preserve">   saucepan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Tech utensils</dc:title>
  <dcterms:created xsi:type="dcterms:W3CDTF">2021-10-11T07:18:50Z</dcterms:created>
  <dcterms:modified xsi:type="dcterms:W3CDTF">2021-10-11T07:18:50Z</dcterms:modified>
</cp:coreProperties>
</file>