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Preparing and cooking food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hand makes this shape when cutting food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fat, usually from animal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at the end of each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covered in holes that have raised cutting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Microscopic living things that live on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for beans, peas and lentils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liquid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 shortage of a specific nutrient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Foods that are based on starch e.g. pasta,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food contains something it shouldn't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cooking method used when making bread or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meal eaten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used for frying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guide to show you how much to eat of each food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2021-10-11T07:18:22Z</dcterms:created>
  <dcterms:modified xsi:type="dcterms:W3CDTF">2021-10-11T07:18:22Z</dcterms:modified>
</cp:coreProperties>
</file>