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healthy    </w:t>
      </w:r>
      <w:r>
        <w:t xml:space="preserve">   clean    </w:t>
      </w:r>
      <w:r>
        <w:t xml:space="preserve">   variety    </w:t>
      </w:r>
      <w:r>
        <w:t xml:space="preserve">   ingredients    </w:t>
      </w:r>
      <w:r>
        <w:t xml:space="preserve">   share    </w:t>
      </w:r>
      <w:r>
        <w:t xml:space="preserve">   skills    </w:t>
      </w:r>
      <w:r>
        <w:t xml:space="preserve">   fun    </w:t>
      </w:r>
      <w:r>
        <w:t xml:space="preserve">   apron    </w:t>
      </w:r>
      <w:r>
        <w:t xml:space="preserve">   knife    </w:t>
      </w:r>
      <w:r>
        <w:t xml:space="preserve">   bake    </w:t>
      </w:r>
      <w:r>
        <w:t xml:space="preserve">   success    </w:t>
      </w:r>
      <w:r>
        <w:t xml:space="preserve">   process    </w:t>
      </w:r>
      <w:r>
        <w:t xml:space="preserve">   design    </w:t>
      </w:r>
      <w:r>
        <w:t xml:space="preserve">   seasonal    </w:t>
      </w:r>
      <w:r>
        <w:t xml:space="preserve">   pizza    </w:t>
      </w:r>
      <w:r>
        <w:t xml:space="preserve">   vegetables    </w:t>
      </w:r>
      <w:r>
        <w:t xml:space="preserve">   hygiene    </w:t>
      </w:r>
      <w:r>
        <w:t xml:space="preserve">   safety    </w:t>
      </w:r>
      <w:r>
        <w:t xml:space="preserve">   cooking    </w:t>
      </w:r>
      <w:r>
        <w:t xml:space="preserve">   alexander    </w:t>
      </w:r>
      <w:r>
        <w:t xml:space="preserve">   stephanie    </w:t>
      </w:r>
      <w:r>
        <w:t xml:space="preserve">   garden    </w:t>
      </w:r>
      <w:r>
        <w:t xml:space="preserve">   kitchen    </w:t>
      </w:r>
      <w:r>
        <w:t xml:space="preserve">   technology    </w:t>
      </w:r>
      <w:r>
        <w:t xml:space="preserve">   food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Technology</dc:title>
  <dcterms:created xsi:type="dcterms:W3CDTF">2021-10-11T07:18:26Z</dcterms:created>
  <dcterms:modified xsi:type="dcterms:W3CDTF">2021-10-11T07:18:26Z</dcterms:modified>
</cp:coreProperties>
</file>