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yam    </w:t>
      </w:r>
      <w:r>
        <w:t xml:space="preserve">   watermelon    </w:t>
      </w:r>
      <w:r>
        <w:t xml:space="preserve">   vanilla    </w:t>
      </w:r>
      <w:r>
        <w:t xml:space="preserve">   udon    </w:t>
      </w:r>
      <w:r>
        <w:t xml:space="preserve">   taco    </w:t>
      </w:r>
      <w:r>
        <w:t xml:space="preserve">   salad    </w:t>
      </w:r>
      <w:r>
        <w:t xml:space="preserve">   rocket    </w:t>
      </w:r>
      <w:r>
        <w:t xml:space="preserve">   quiche    </w:t>
      </w:r>
      <w:r>
        <w:t xml:space="preserve">   parsley    </w:t>
      </w:r>
      <w:r>
        <w:t xml:space="preserve">   oil    </w:t>
      </w:r>
      <w:r>
        <w:t xml:space="preserve">   noodles    </w:t>
      </w:r>
      <w:r>
        <w:t xml:space="preserve">   macaroon    </w:t>
      </w:r>
      <w:r>
        <w:t xml:space="preserve">   lasagne    </w:t>
      </w:r>
      <w:r>
        <w:t xml:space="preserve">   ketchup    </w:t>
      </w:r>
      <w:r>
        <w:t xml:space="preserve">   jalapeno    </w:t>
      </w:r>
      <w:r>
        <w:t xml:space="preserve">   iceberg lettuce    </w:t>
      </w:r>
      <w:r>
        <w:t xml:space="preserve">   ham    </w:t>
      </w:r>
      <w:r>
        <w:t xml:space="preserve">   granola    </w:t>
      </w:r>
      <w:r>
        <w:t xml:space="preserve">   fish    </w:t>
      </w:r>
      <w:r>
        <w:t xml:space="preserve">   eclair    </w:t>
      </w:r>
      <w:r>
        <w:t xml:space="preserve">   dates    </w:t>
      </w:r>
      <w:r>
        <w:t xml:space="preserve">   carrot    </w:t>
      </w:r>
      <w:r>
        <w:t xml:space="preserve">   bread    </w:t>
      </w:r>
      <w:r>
        <w:t xml:space="preserve">   apple    </w:t>
      </w:r>
      <w:r>
        <w:t xml:space="preserve">   zucchini    </w:t>
      </w:r>
      <w:r>
        <w:t xml:space="preserve">   yoghurt    </w:t>
      </w:r>
      <w:r>
        <w:t xml:space="preserve">   waffles    </w:t>
      </w:r>
      <w:r>
        <w:t xml:space="preserve">   venison    </w:t>
      </w:r>
      <w:r>
        <w:t xml:space="preserve">   unsalted nuts    </w:t>
      </w:r>
      <w:r>
        <w:t xml:space="preserve">   turkey    </w:t>
      </w:r>
      <w:r>
        <w:t xml:space="preserve">   spaghetti    </w:t>
      </w:r>
      <w:r>
        <w:t xml:space="preserve">   rhubarb    </w:t>
      </w:r>
      <w:r>
        <w:t xml:space="preserve">   quail egg    </w:t>
      </w:r>
      <w:r>
        <w:t xml:space="preserve">   pear    </w:t>
      </w:r>
      <w:r>
        <w:t xml:space="preserve">   oats    </w:t>
      </w:r>
      <w:r>
        <w:t xml:space="preserve">   nuts    </w:t>
      </w:r>
      <w:r>
        <w:t xml:space="preserve">   macaroni    </w:t>
      </w:r>
      <w:r>
        <w:t xml:space="preserve">   lamb    </w:t>
      </w:r>
      <w:r>
        <w:t xml:space="preserve">   kiwi    </w:t>
      </w:r>
      <w:r>
        <w:t xml:space="preserve">   jam    </w:t>
      </w:r>
      <w:r>
        <w:t xml:space="preserve">   ice cream    </w:t>
      </w:r>
      <w:r>
        <w:t xml:space="preserve">   halloumi    </w:t>
      </w:r>
      <w:r>
        <w:t xml:space="preserve">   grapes    </w:t>
      </w:r>
      <w:r>
        <w:t xml:space="preserve">   flour    </w:t>
      </w:r>
      <w:r>
        <w:t xml:space="preserve">   egg    </w:t>
      </w:r>
      <w:r>
        <w:t xml:space="preserve">   doritos    </w:t>
      </w:r>
      <w:r>
        <w:t xml:space="preserve">   cake    </w:t>
      </w:r>
      <w:r>
        <w:t xml:space="preserve">   banana    </w:t>
      </w:r>
      <w:r>
        <w:t xml:space="preserve">   avocado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Technology</dc:title>
  <dcterms:created xsi:type="dcterms:W3CDTF">2021-10-11T07:18:39Z</dcterms:created>
  <dcterms:modified xsi:type="dcterms:W3CDTF">2021-10-11T07:18:39Z</dcterms:modified>
</cp:coreProperties>
</file>