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goodness in our foods that fuel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a balanced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Zinc and Iron are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body needs lots of water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someone the tools for the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weigh ingredients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70% of the planet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required in large amounts in our diets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feel fit you are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required in small amounts in our diets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piece of cutlery for measuring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 we get from food that do us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ready the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2021-10-11T07:17:23Z</dcterms:created>
  <dcterms:modified xsi:type="dcterms:W3CDTF">2021-10-11T07:17:23Z</dcterms:modified>
</cp:coreProperties>
</file>