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raw    </w:t>
      </w:r>
      <w:r>
        <w:t xml:space="preserve">   chop    </w:t>
      </w:r>
      <w:r>
        <w:t xml:space="preserve">   recipe    </w:t>
      </w:r>
      <w:r>
        <w:t xml:space="preserve">   salt    </w:t>
      </w:r>
      <w:r>
        <w:t xml:space="preserve">   mix    </w:t>
      </w:r>
      <w:r>
        <w:t xml:space="preserve">   spillage    </w:t>
      </w:r>
      <w:r>
        <w:t xml:space="preserve">   careful    </w:t>
      </w:r>
      <w:r>
        <w:t xml:space="preserve">   tea towel    </w:t>
      </w:r>
      <w:r>
        <w:t xml:space="preserve">   utensils    </w:t>
      </w:r>
      <w:r>
        <w:t xml:space="preserve">   knife    </w:t>
      </w:r>
      <w:r>
        <w:t xml:space="preserve">   protein    </w:t>
      </w:r>
      <w:r>
        <w:t xml:space="preserve">   meat    </w:t>
      </w:r>
      <w:r>
        <w:t xml:space="preserve">   preparation    </w:t>
      </w:r>
      <w:r>
        <w:t xml:space="preserve">   hygiene    </w:t>
      </w:r>
      <w:r>
        <w:t xml:space="preserve">   healthy    </w:t>
      </w:r>
      <w:r>
        <w:t xml:space="preserve">   wash    </w:t>
      </w:r>
      <w:r>
        <w:t xml:space="preserve">   gloves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2021-10-11T07:17:25Z</dcterms:created>
  <dcterms:modified xsi:type="dcterms:W3CDTF">2021-10-11T07:17:25Z</dcterms:modified>
</cp:coreProperties>
</file>