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worktop    </w:t>
      </w:r>
      <w:r>
        <w:t xml:space="preserve">   sensible    </w:t>
      </w:r>
      <w:r>
        <w:t xml:space="preserve">   kitchen    </w:t>
      </w:r>
      <w:r>
        <w:t xml:space="preserve">   grill    </w:t>
      </w:r>
      <w:r>
        <w:t xml:space="preserve">   scones    </w:t>
      </w:r>
      <w:r>
        <w:t xml:space="preserve">   equipment    </w:t>
      </w:r>
      <w:r>
        <w:t xml:space="preserve">   pizza    </w:t>
      </w:r>
      <w:r>
        <w:t xml:space="preserve">   oven    </w:t>
      </w:r>
      <w:r>
        <w:t xml:space="preserve">   bacteria    </w:t>
      </w:r>
      <w:r>
        <w:t xml:space="preserve">   fruit    </w:t>
      </w:r>
      <w:r>
        <w:t xml:space="preserve">   balanceddiet    </w:t>
      </w:r>
      <w:r>
        <w:t xml:space="preserve">   energy    </w:t>
      </w:r>
      <w:r>
        <w:t xml:space="preserve">   water    </w:t>
      </w:r>
      <w:r>
        <w:t xml:space="preserve">   carbohydrates    </w:t>
      </w:r>
      <w:r>
        <w:t xml:space="preserve">   minerals    </w:t>
      </w:r>
      <w:r>
        <w:t xml:space="preserve">   vitamins    </w:t>
      </w:r>
      <w:r>
        <w:t xml:space="preserve">   fibre    </w:t>
      </w:r>
      <w:r>
        <w:t xml:space="preserve">   protein    </w:t>
      </w:r>
      <w:r>
        <w:t xml:space="preserve">   claw    </w:t>
      </w:r>
      <w:r>
        <w:t xml:space="preserve">   pans    </w:t>
      </w:r>
      <w:r>
        <w:t xml:space="preserve">   hob    </w:t>
      </w:r>
      <w:r>
        <w:t xml:space="preserve">   utensils    </w:t>
      </w:r>
      <w:r>
        <w:t xml:space="preserve">   fork    </w:t>
      </w:r>
      <w:r>
        <w:t xml:space="preserve">   knives    </w:t>
      </w:r>
      <w:r>
        <w:t xml:space="preserve">   sink    </w:t>
      </w:r>
      <w:r>
        <w:t xml:space="preserve">   fat    </w:t>
      </w:r>
      <w:r>
        <w:t xml:space="preserve">   fridge    </w:t>
      </w:r>
      <w:r>
        <w:t xml:space="preserve">   milliegalgani    </w:t>
      </w:r>
      <w:r>
        <w:t xml:space="preserve">   bake    </w:t>
      </w:r>
      <w:r>
        <w:t xml:space="preserve">   bridge    </w:t>
      </w:r>
      <w:r>
        <w:t xml:space="preserve">   hygienic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2021-10-11T07:17:29Z</dcterms:created>
  <dcterms:modified xsi:type="dcterms:W3CDTF">2021-10-11T07:17:29Z</dcterms:modified>
</cp:coreProperties>
</file>