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p>
      <w:pPr>
        <w:pStyle w:val="Questions"/>
      </w:pPr>
      <w:r>
        <w:t xml:space="preserve">1. DOACBYETAR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ITRPONE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EAHLHYT GEAITN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EQUMPNITE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IGENYEH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IAMVINST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INIM PLAPE PISE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OARNG SHOJ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ALIERNSM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DOFO SWAET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2021-10-11T07:17:42Z</dcterms:created>
  <dcterms:modified xsi:type="dcterms:W3CDTF">2021-10-11T07:17:42Z</dcterms:modified>
</cp:coreProperties>
</file>