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Technology 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coagulation    </w:t>
      </w:r>
      <w:r>
        <w:t xml:space="preserve">   energy    </w:t>
      </w:r>
      <w:r>
        <w:t xml:space="preserve">   caramelisation    </w:t>
      </w:r>
      <w:r>
        <w:t xml:space="preserve">   anaemia    </w:t>
      </w:r>
      <w:r>
        <w:t xml:space="preserve">   cultivate    </w:t>
      </w:r>
      <w:r>
        <w:t xml:space="preserve">   coeliac    </w:t>
      </w:r>
      <w:r>
        <w:t xml:space="preserve">   perishable    </w:t>
      </w:r>
      <w:r>
        <w:t xml:space="preserve">   fermentation    </w:t>
      </w:r>
      <w:r>
        <w:t xml:space="preserve">   salmonella    </w:t>
      </w:r>
      <w:r>
        <w:t xml:space="preserve">   safety    </w:t>
      </w:r>
      <w:r>
        <w:t xml:space="preserve">   hygiene    </w:t>
      </w:r>
      <w:r>
        <w:t xml:space="preserve">   function    </w:t>
      </w:r>
      <w:r>
        <w:t xml:space="preserve">   campylobactor    </w:t>
      </w:r>
      <w:r>
        <w:t xml:space="preserve">   bacteria    </w:t>
      </w:r>
      <w:r>
        <w:t xml:space="preserve">   pathogen    </w:t>
      </w:r>
      <w:r>
        <w:t xml:space="preserve">   gluten    </w:t>
      </w:r>
      <w:r>
        <w:t xml:space="preserve">   yeast    </w:t>
      </w:r>
      <w:r>
        <w:t xml:space="preserve">   texture    </w:t>
      </w:r>
      <w:r>
        <w:t xml:space="preserve">   flavour    </w:t>
      </w:r>
      <w:r>
        <w:t xml:space="preserve">   preservation    </w:t>
      </w:r>
      <w:r>
        <w:t xml:space="preserve">   simmer    </w:t>
      </w:r>
      <w:r>
        <w:t xml:space="preserve">   investigation    </w:t>
      </w:r>
      <w:r>
        <w:t xml:space="preserve">   hypothesis    </w:t>
      </w:r>
      <w:r>
        <w:t xml:space="preserve">   nutrient    </w:t>
      </w:r>
      <w:r>
        <w:t xml:space="preserve">   provenance    </w:t>
      </w:r>
      <w:r>
        <w:t xml:space="preserve">   seasonality    </w:t>
      </w:r>
      <w:r>
        <w:t xml:space="preserve">   protein    </w:t>
      </w:r>
      <w:r>
        <w:t xml:space="preserve">   shelflife    </w:t>
      </w:r>
      <w:r>
        <w:t xml:space="preserve">   vitamins    </w:t>
      </w:r>
      <w:r>
        <w:t xml:space="preserve">   conduction    </w:t>
      </w:r>
      <w:r>
        <w:t xml:space="preserve">   convection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 General</dc:title>
  <dcterms:created xsi:type="dcterms:W3CDTF">2021-10-11T07:17:46Z</dcterms:created>
  <dcterms:modified xsi:type="dcterms:W3CDTF">2021-10-11T07:17:46Z</dcterms:modified>
</cp:coreProperties>
</file>