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 Dente    </w:t>
      </w:r>
      <w:r>
        <w:t xml:space="preserve">   Allergies    </w:t>
      </w:r>
      <w:r>
        <w:t xml:space="preserve">   Baking    </w:t>
      </w:r>
      <w:r>
        <w:t xml:space="preserve">   Basting    </w:t>
      </w:r>
      <w:r>
        <w:t xml:space="preserve">   Blanching    </w:t>
      </w:r>
      <w:r>
        <w:t xml:space="preserve">   Boil    </w:t>
      </w:r>
      <w:r>
        <w:t xml:space="preserve">   Breadcrumbs    </w:t>
      </w:r>
      <w:r>
        <w:t xml:space="preserve">   Bridge and Claw    </w:t>
      </w:r>
      <w:r>
        <w:t xml:space="preserve">   Calcium    </w:t>
      </w:r>
      <w:r>
        <w:t xml:space="preserve">   Caramelize    </w:t>
      </w:r>
      <w:r>
        <w:t xml:space="preserve">   Carbohydrate    </w:t>
      </w:r>
      <w:r>
        <w:t xml:space="preserve">   Chill    </w:t>
      </w:r>
      <w:r>
        <w:t xml:space="preserve">   Dice    </w:t>
      </w:r>
      <w:r>
        <w:t xml:space="preserve">   Eatwell Guide    </w:t>
      </w:r>
      <w:r>
        <w:t xml:space="preserve">   Fats    </w:t>
      </w:r>
      <w:r>
        <w:t xml:space="preserve">   Fibre    </w:t>
      </w:r>
      <w:r>
        <w:t xml:space="preserve">   Freeze    </w:t>
      </w:r>
      <w:r>
        <w:t xml:space="preserve">   Fruit    </w:t>
      </w:r>
      <w:r>
        <w:t xml:space="preserve">   Fry    </w:t>
      </w:r>
      <w:r>
        <w:t xml:space="preserve">   Frying    </w:t>
      </w:r>
      <w:r>
        <w:t xml:space="preserve">   Garlic    </w:t>
      </w:r>
      <w:r>
        <w:t xml:space="preserve">   Grill    </w:t>
      </w:r>
      <w:r>
        <w:t xml:space="preserve">   Knead    </w:t>
      </w:r>
      <w:r>
        <w:t xml:space="preserve">   Minerals    </w:t>
      </w:r>
      <w:r>
        <w:t xml:space="preserve">   Pre Heat    </w:t>
      </w:r>
      <w:r>
        <w:t xml:space="preserve">   Preserve    </w:t>
      </w:r>
      <w:r>
        <w:t xml:space="preserve">   Protein    </w:t>
      </w:r>
      <w:r>
        <w:t xml:space="preserve">   Proving    </w:t>
      </w:r>
      <w:r>
        <w:t xml:space="preserve">   Pulses    </w:t>
      </w:r>
      <w:r>
        <w:t xml:space="preserve">   Refrigerate    </w:t>
      </w:r>
      <w:r>
        <w:t xml:space="preserve">   Rock Buns    </w:t>
      </w:r>
      <w:r>
        <w:t xml:space="preserve">   Saucepan    </w:t>
      </w:r>
      <w:r>
        <w:t xml:space="preserve">   Sieve    </w:t>
      </w:r>
      <w:r>
        <w:t xml:space="preserve">   Smoothie    </w:t>
      </w:r>
      <w:r>
        <w:t xml:space="preserve">   Souffle    </w:t>
      </w:r>
      <w:r>
        <w:t xml:space="preserve">   Spices    </w:t>
      </w:r>
      <w:r>
        <w:t xml:space="preserve">   Vegetables    </w:t>
      </w:r>
      <w:r>
        <w:t xml:space="preserve">   Vitamins    </w:t>
      </w:r>
      <w:r>
        <w:t xml:space="preserve">   Whisk    </w:t>
      </w:r>
      <w:r>
        <w:t xml:space="preserve">   Wok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 Keywords</dc:title>
  <dcterms:created xsi:type="dcterms:W3CDTF">2021-12-22T03:49:10Z</dcterms:created>
  <dcterms:modified xsi:type="dcterms:W3CDTF">2021-12-22T03:49:10Z</dcterms:modified>
</cp:coreProperties>
</file>