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Technology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Include sugars, starch and cellulose and can be broken down to release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pear shaped fruit with light green, smooth flesh and a large seed.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into small cubes.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Tools used for eating and serving food - knives, forks, spoons.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working flour to make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shape of the nutritional diagram.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the energy value of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food components that are combined to make a certain dish.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cook food in a shallow pan with hot fat or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danger or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thick, sticky and slightly runny in consistency.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 diet involves consuming nutrients in order to maintain a healthy lifestyle.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temperature at which a liquid becomes so hot it turns to vapour.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takes the shape of its container and flows easily, like a liquid or gas.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food or substance that supplies the nourishment required for good health.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Technology Terms Crossword</dc:title>
  <dcterms:created xsi:type="dcterms:W3CDTF">2021-10-11T07:18:38Z</dcterms:created>
  <dcterms:modified xsi:type="dcterms:W3CDTF">2021-10-11T07:18:38Z</dcterms:modified>
</cp:coreProperties>
</file>