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safety    </w:t>
      </w:r>
      <w:r>
        <w:t xml:space="preserve">   measuring spoons    </w:t>
      </w:r>
      <w:r>
        <w:t xml:space="preserve">   mini pizzas    </w:t>
      </w:r>
      <w:r>
        <w:t xml:space="preserve">   measuring jug    </w:t>
      </w:r>
      <w:r>
        <w:t xml:space="preserve">   sous chef    </w:t>
      </w:r>
      <w:r>
        <w:t xml:space="preserve">   baking paper    </w:t>
      </w:r>
      <w:r>
        <w:t xml:space="preserve">   hygiene    </w:t>
      </w:r>
      <w:r>
        <w:t xml:space="preserve">   sanitiser    </w:t>
      </w:r>
      <w:r>
        <w:t xml:space="preserve">   fried rice    </w:t>
      </w:r>
      <w:r>
        <w:t xml:space="preserve">   cooks knife    </w:t>
      </w:r>
      <w:r>
        <w:t xml:space="preserve">   commi chelf    </w:t>
      </w:r>
      <w:r>
        <w:t xml:space="preserve">   biscuit tray    </w:t>
      </w:r>
      <w:r>
        <w:t xml:space="preserve">   dicing    </w:t>
      </w:r>
      <w:r>
        <w:t xml:space="preserve">   preparation    </w:t>
      </w:r>
      <w:r>
        <w:t xml:space="preserve">   spatula    </w:t>
      </w:r>
      <w:r>
        <w:t xml:space="preserve">   cooling rack    </w:t>
      </w:r>
      <w:r>
        <w:t xml:space="preserve">   protective shoes    </w:t>
      </w:r>
      <w:r>
        <w:t xml:space="preserve">   frypan    </w:t>
      </w:r>
      <w:r>
        <w:t xml:space="preserve">   mis en place    </w:t>
      </w:r>
      <w:r>
        <w:t xml:space="preserve">   shredding    </w:t>
      </w:r>
      <w:r>
        <w:t xml:space="preserve">   savoury pinwheels    </w:t>
      </w:r>
      <w:r>
        <w:t xml:space="preserve">   measuring cups    </w:t>
      </w:r>
      <w:r>
        <w:t xml:space="preserve">   executive chef    </w:t>
      </w:r>
      <w:r>
        <w:t xml:space="preserve">   apron    </w:t>
      </w:r>
      <w:r>
        <w:t xml:space="preserve">   bowl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Technology</dc:title>
  <dcterms:created xsi:type="dcterms:W3CDTF">2021-10-11T07:18:02Z</dcterms:created>
  <dcterms:modified xsi:type="dcterms:W3CDTF">2021-10-11T07:18:02Z</dcterms:modified>
</cp:coreProperties>
</file>