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mold    </w:t>
      </w:r>
      <w:r>
        <w:t xml:space="preserve">   mix    </w:t>
      </w:r>
      <w:r>
        <w:t xml:space="preserve">   mince    </w:t>
      </w:r>
      <w:r>
        <w:t xml:space="preserve">   melt    </w:t>
      </w:r>
      <w:r>
        <w:t xml:space="preserve">   mash    </w:t>
      </w:r>
      <w:r>
        <w:t xml:space="preserve">   marinate    </w:t>
      </w:r>
      <w:r>
        <w:t xml:space="preserve">   knead    </w:t>
      </w:r>
      <w:r>
        <w:t xml:space="preserve">   julienne    </w:t>
      </w:r>
      <w:r>
        <w:t xml:space="preserve">   hull    </w:t>
      </w:r>
      <w:r>
        <w:t xml:space="preserve">   grind    </w:t>
      </w:r>
      <w:r>
        <w:t xml:space="preserve">   grill    </w:t>
      </w:r>
      <w:r>
        <w:t xml:space="preserve">   grease    </w:t>
      </w:r>
      <w:r>
        <w:t xml:space="preserve">   grate    </w:t>
      </w:r>
      <w:r>
        <w:t xml:space="preserve">   glaze    </w:t>
      </w:r>
      <w:r>
        <w:t xml:space="preserve">   garnish    </w:t>
      </w:r>
      <w:r>
        <w:t xml:space="preserve">   fry    </w:t>
      </w:r>
      <w:r>
        <w:t xml:space="preserve">   fricassee    </w:t>
      </w:r>
      <w:r>
        <w:t xml:space="preserve">   fold    </w:t>
      </w:r>
      <w:r>
        <w:t xml:space="preserve">   flute    </w:t>
      </w:r>
      <w:r>
        <w:t xml:space="preserve">   flour    </w:t>
      </w:r>
      <w:r>
        <w:t xml:space="preserve">   flake    </w:t>
      </w:r>
      <w:r>
        <w:t xml:space="preserve">   elevate    </w:t>
      </w:r>
      <w:r>
        <w:t xml:space="preserve">   dust    </w:t>
      </w:r>
      <w:r>
        <w:t xml:space="preserve">   dress    </w:t>
      </w:r>
      <w:r>
        <w:t xml:space="preserve">   dredge    </w:t>
      </w:r>
      <w:r>
        <w:t xml:space="preserve">   drain    </w:t>
      </w:r>
      <w:r>
        <w:t xml:space="preserve">   dot    </w:t>
      </w:r>
      <w:r>
        <w:t xml:space="preserve">   dissolve    </w:t>
      </w:r>
      <w:r>
        <w:t xml:space="preserve">   devein    </w:t>
      </w:r>
      <w:r>
        <w:t xml:space="preserve">   dice    </w:t>
      </w:r>
      <w:r>
        <w:t xml:space="preserve">   deep-fry    </w:t>
      </w:r>
      <w:r>
        <w:t xml:space="preserve">   cut in    </w:t>
      </w:r>
      <w:r>
        <w:t xml:space="preserve">   cut    </w:t>
      </w:r>
      <w:r>
        <w:t xml:space="preserve">   cube    </w:t>
      </w:r>
      <w:r>
        <w:t xml:space="preserve">   crush    </w:t>
      </w:r>
      <w:r>
        <w:t xml:space="preserve">   cream    </w:t>
      </w:r>
      <w:r>
        <w:t xml:space="preserve">   core    </w:t>
      </w:r>
      <w:r>
        <w:t xml:space="preserve">   cool    </w:t>
      </w:r>
      <w:r>
        <w:t xml:space="preserve">   combine    </w:t>
      </w:r>
      <w:r>
        <w:t xml:space="preserve">   coddle    </w:t>
      </w:r>
      <w:r>
        <w:t xml:space="preserve">   coat    </w:t>
      </w:r>
      <w:r>
        <w:t xml:space="preserve">   clarify    </w:t>
      </w:r>
      <w:r>
        <w:t xml:space="preserve">   chop    </w:t>
      </w:r>
      <w:r>
        <w:t xml:space="preserve">   chill    </w:t>
      </w:r>
      <w:r>
        <w:t xml:space="preserve">   carmelize    </w:t>
      </w:r>
      <w:r>
        <w:t xml:space="preserve">   candy    </w:t>
      </w:r>
      <w:r>
        <w:t xml:space="preserve">   brush    </w:t>
      </w:r>
      <w:r>
        <w:t xml:space="preserve">   brown    </w:t>
      </w:r>
      <w:r>
        <w:t xml:space="preserve">   broil    </w:t>
      </w:r>
      <w:r>
        <w:t xml:space="preserve">   bread    </w:t>
      </w:r>
      <w:r>
        <w:t xml:space="preserve">   braise    </w:t>
      </w:r>
      <w:r>
        <w:t xml:space="preserve">   bone    </w:t>
      </w:r>
      <w:r>
        <w:t xml:space="preserve">   boil    </w:t>
      </w:r>
      <w:r>
        <w:t xml:space="preserve">   blend    </w:t>
      </w:r>
      <w:r>
        <w:t xml:space="preserve">   blanch    </w:t>
      </w:r>
      <w:r>
        <w:t xml:space="preserve">   bind    </w:t>
      </w:r>
      <w:r>
        <w:t xml:space="preserve">   beat    </w:t>
      </w:r>
      <w:r>
        <w:t xml:space="preserve">   baste    </w:t>
      </w:r>
      <w:r>
        <w:t xml:space="preserve">   barbecue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Terms</dc:title>
  <dcterms:created xsi:type="dcterms:W3CDTF">2021-10-11T07:19:01Z</dcterms:created>
  <dcterms:modified xsi:type="dcterms:W3CDTF">2021-10-11T07:19:01Z</dcterms:modified>
</cp:coreProperties>
</file>