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Terms</w:t>
      </w:r>
    </w:p>
    <w:p>
      <w:pPr>
        <w:pStyle w:val="Questions"/>
      </w:pPr>
      <w:r>
        <w:t xml:space="preserve">1. IRNETPO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EAYRHOACRBDT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AFTYSE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INCHTKE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EIRBF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TABGEEVLE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TUFIR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GNAIR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ECLRAE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AEHHTL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TEAWR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RFDIE IERC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ARIDY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GSEG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CSNAHI NAD FAET SAETNLIGR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RECI PERAP LLSOR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UAREEMS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IUIBCSTS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IKLM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Terms</dc:title>
  <dcterms:created xsi:type="dcterms:W3CDTF">2021-10-11T07:19:10Z</dcterms:created>
  <dcterms:modified xsi:type="dcterms:W3CDTF">2021-10-11T07:19:10Z</dcterms:modified>
</cp:coreProperties>
</file>