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samples    </w:t>
      </w:r>
      <w:r>
        <w:t xml:space="preserve">   tests    </w:t>
      </w:r>
      <w:r>
        <w:t xml:space="preserve">   red layer    </w:t>
      </w:r>
      <w:r>
        <w:t xml:space="preserve">   lipids    </w:t>
      </w:r>
      <w:r>
        <w:t xml:space="preserve">   Sudan third    </w:t>
      </w:r>
      <w:r>
        <w:t xml:space="preserve">   purple    </w:t>
      </w:r>
      <w:r>
        <w:t xml:space="preserve">   proteins    </w:t>
      </w:r>
      <w:r>
        <w:t xml:space="preserve">   biuret    </w:t>
      </w:r>
      <w:r>
        <w:t xml:space="preserve">   black    </w:t>
      </w:r>
      <w:r>
        <w:t xml:space="preserve">   starch    </w:t>
      </w:r>
      <w:r>
        <w:t xml:space="preserve">   iodine    </w:t>
      </w:r>
      <w:r>
        <w:t xml:space="preserve">   traffic lights    </w:t>
      </w:r>
      <w:r>
        <w:t xml:space="preserve">   sugars    </w:t>
      </w:r>
      <w:r>
        <w:t xml:space="preserve">   benedicts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Tests</dc:title>
  <dcterms:created xsi:type="dcterms:W3CDTF">2021-10-11T07:19:17Z</dcterms:created>
  <dcterms:modified xsi:type="dcterms:W3CDTF">2021-10-11T07:19:17Z</dcterms:modified>
</cp:coreProperties>
</file>