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Truck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design ideas    </w:t>
      </w:r>
      <w:r>
        <w:t xml:space="preserve">   festivals    </w:t>
      </w:r>
      <w:r>
        <w:t xml:space="preserve">   venue    </w:t>
      </w:r>
      <w:r>
        <w:t xml:space="preserve">   customers    </w:t>
      </w:r>
      <w:r>
        <w:t xml:space="preserve">   Marketing Slogan    </w:t>
      </w:r>
      <w:r>
        <w:t xml:space="preserve">   decisions    </w:t>
      </w:r>
      <w:r>
        <w:t xml:space="preserve">   presentation    </w:t>
      </w:r>
      <w:r>
        <w:t xml:space="preserve">   develo[    </w:t>
      </w:r>
      <w:r>
        <w:t xml:space="preserve">   planning    </w:t>
      </w:r>
      <w:r>
        <w:t xml:space="preserve">   explore    </w:t>
      </w:r>
      <w:r>
        <w:t xml:space="preserve">   contribute    </w:t>
      </w:r>
      <w:r>
        <w:t xml:space="preserve">   model    </w:t>
      </w:r>
      <w:r>
        <w:t xml:space="preserve">   recycled products    </w:t>
      </w:r>
      <w:r>
        <w:t xml:space="preserve">   create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Truck</dc:title>
  <dcterms:created xsi:type="dcterms:W3CDTF">2021-10-11T07:17:54Z</dcterms:created>
  <dcterms:modified xsi:type="dcterms:W3CDTF">2021-10-11T07:17:54Z</dcterms:modified>
</cp:coreProperties>
</file>