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Truck 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Unfinished; remaining to be decided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Doubt; the state of being unsure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Balanced or ready for action; calm and controlled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Partly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of the family that includes oranges, lemons, grapefruits, and limes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Shining, bright; giving off light or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Useless; unsuccessful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away; to prevent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Of, or relating to,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Earlier, 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Truck Main</dc:title>
  <dcterms:created xsi:type="dcterms:W3CDTF">2021-10-11T07:19:03Z</dcterms:created>
  <dcterms:modified xsi:type="dcterms:W3CDTF">2021-10-11T07:19:03Z</dcterms:modified>
</cp:coreProperties>
</file>