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Truck Main: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mutually opposed or inconsistent.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rhythm of a piece of poetry, determined by the number and length of feet in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words established by usage as having a meaning not deducible from those of the individual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designed to call something to mind without mentioning it explicitly; an indirect or passing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in which apparently contradictory terms appear in conjunction (e.g. faith unfaithful kept him falsely true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ordered pattern of rhymes at the ends of the lines of a poem or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general character or attitude of a place, piece of writing, situation,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seemingly absurd or self-contradictory statement or proposition that when investigated or explained may prove to be well founded or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figure of speech in which a word or phrase is applied to an object or action to which it is not literally applicable.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 (something) as being larger, better, or worse than it really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expressed in terms intended to persuade or impress.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of a word from a sound associated with what is named (e.g. cuckoo, sizzle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alive, especially not in the manner of animals and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intended to represent an abstract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expression of one's meaning by using language that normally signifies the opposite, typically for humorous or emphatic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of verse, usually in the same meter and joined by rhyme, that form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poem of fourteen lines using any of a number of formal rhyme schemes, in English typically having ten syllables per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joke exploiting the different possible meanings of a word or the fact that there are words which sound alike but have different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lines forming the basic recurring metrical unit in a poem; a verse.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Truck Main: Crossword Puzzle</dc:title>
  <dcterms:created xsi:type="dcterms:W3CDTF">2021-10-11T07:18:51Z</dcterms:created>
  <dcterms:modified xsi:type="dcterms:W3CDTF">2021-10-11T07:18:51Z</dcterms:modified>
</cp:coreProperties>
</file>