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Trucks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PARKS    </w:t>
      </w:r>
      <w:r>
        <w:t xml:space="preserve">   MARKETS    </w:t>
      </w:r>
      <w:r>
        <w:t xml:space="preserve">   EVENTS    </w:t>
      </w:r>
      <w:r>
        <w:t xml:space="preserve">   DESSERTS    </w:t>
      </w:r>
      <w:r>
        <w:t xml:space="preserve">   HOT PLATE    </w:t>
      </w:r>
      <w:r>
        <w:t xml:space="preserve">   GRILL    </w:t>
      </w:r>
      <w:r>
        <w:t xml:space="preserve">   DRIVING    </w:t>
      </w:r>
      <w:r>
        <w:t xml:space="preserve">   MENU    </w:t>
      </w:r>
      <w:r>
        <w:t xml:space="preserve">   DRINKS    </w:t>
      </w:r>
      <w:r>
        <w:t xml:space="preserve">   FRIES    </w:t>
      </w:r>
      <w:r>
        <w:t xml:space="preserve">   FISH AND CHIPS    </w:t>
      </w:r>
      <w:r>
        <w:t xml:space="preserve">   SMOOTHIES    </w:t>
      </w:r>
      <w:r>
        <w:t xml:space="preserve">   BURGERS    </w:t>
      </w:r>
      <w:r>
        <w:t xml:space="preserve">   Deep Fryer    </w:t>
      </w:r>
      <w:r>
        <w:t xml:space="preserve">   Festival    </w:t>
      </w:r>
      <w:r>
        <w:t xml:space="preserve">   Fastfood    </w:t>
      </w:r>
      <w:r>
        <w:t xml:space="preserve">   Mobile    </w:t>
      </w:r>
      <w:r>
        <w:t xml:space="preserve">   Truck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Trucks</dc:title>
  <dcterms:created xsi:type="dcterms:W3CDTF">2021-10-11T07:18:21Z</dcterms:created>
  <dcterms:modified xsi:type="dcterms:W3CDTF">2021-10-11T07:18:21Z</dcterms:modified>
</cp:coreProperties>
</file>