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"L" index bent thumb inside of fist palm face down move up and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both hands claw wrists touch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"L" index wipes side of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Index finger moves across 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fist open close on dom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Both hands closed open 5 palm face up move outward and inward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both hands "u" palms face opposite dom starts on top of non dom then both move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"a" handshape thumb up slides on non-dom closed 5 palm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Claw hits moving downward on non-dom claw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bent closed 5 palm up fingers by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both hands open 5 fingers slightly bent, dom on top of non dom and move in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red + slice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same sign as "coins"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dominant "and" hand is inside non dom "and" hand facing 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index hits inside "and"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"F" handshape on corner of lip palm out to downward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closed 5 palm face non dom side slides horizontal and diagonal on non dom palm up closed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"6" by forehead pinky flicks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"F" bounce in and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Bent "v" hits top of non-dom fist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index scrunches across 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claw start on top of non dom closed 5 palm up and moves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same sign as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claw palm in moves to dominant side of 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"X" hits on top of non-dom index finger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"x" on chin moves in/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same sign as "experience"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dominant index starts in non dom fist moves up and closed 5 hits non dom fist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closed 5 slices dom closed 5 both palms facing 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flick non dom top of fist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Unit</dc:title>
  <dcterms:created xsi:type="dcterms:W3CDTF">2021-10-11T07:18:54Z</dcterms:created>
  <dcterms:modified xsi:type="dcterms:W3CDTF">2021-10-11T07:18:54Z</dcterms:modified>
</cp:coreProperties>
</file>