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is, "water,"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is, " I/you love,"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is, "el cafe,"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is, "salad,"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is, "le leche," in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is, "eggs,"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is, "breakfast,"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is, "ham,"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is, "con,"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is, "to share,"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is, "to drink,"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 Crossword</dc:title>
  <dcterms:created xsi:type="dcterms:W3CDTF">2021-10-11T07:17:39Z</dcterms:created>
  <dcterms:modified xsi:type="dcterms:W3CDTF">2021-10-11T07:17:39Z</dcterms:modified>
</cp:coreProperties>
</file>