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Vocab Unscramble</w:t>
      </w:r>
    </w:p>
    <w:p>
      <w:pPr>
        <w:pStyle w:val="Questions"/>
      </w:pPr>
      <w:r>
        <w:t xml:space="preserve">1. NEPA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ETRAALLMAM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LCEIANZOO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PAOZNR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NACE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PLOOL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TOSTNPIAA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MROIAFGGO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TAECFEFTLA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OVIN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FARTTU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EALM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AAIRTACNA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NAAILSTA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NRPOIEEP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ZAEANMELN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LELIIPS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ISCPNIA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RTECAO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CHIACIOG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Vocab Unscramble</dc:title>
  <dcterms:created xsi:type="dcterms:W3CDTF">2021-10-11T07:18:01Z</dcterms:created>
  <dcterms:modified xsi:type="dcterms:W3CDTF">2021-10-11T07:18:01Z</dcterms:modified>
</cp:coreProperties>
</file>