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Food Vocab and Commands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naranja    </w:t>
      </w:r>
      <w:r>
        <w:t xml:space="preserve">   pepino    </w:t>
      </w:r>
      <w:r>
        <w:t xml:space="preserve">   lechuga    </w:t>
      </w:r>
      <w:r>
        <w:t xml:space="preserve">   guisantes    </w:t>
      </w:r>
      <w:r>
        <w:t xml:space="preserve">   pimiento verde    </w:t>
      </w:r>
      <w:r>
        <w:t xml:space="preserve">   pera    </w:t>
      </w:r>
      <w:r>
        <w:t xml:space="preserve">   fresa    </w:t>
      </w:r>
      <w:r>
        <w:t xml:space="preserve">   ajo    </w:t>
      </w:r>
      <w:r>
        <w:t xml:space="preserve">   tomates    </w:t>
      </w:r>
      <w:r>
        <w:t xml:space="preserve">   apio    </w:t>
      </w:r>
      <w:r>
        <w:t xml:space="preserve">   zanahorias    </w:t>
      </w:r>
      <w:r>
        <w:t xml:space="preserve">   busquen    </w:t>
      </w:r>
      <w:r>
        <w:t xml:space="preserve">   no saque    </w:t>
      </w:r>
      <w:r>
        <w:t xml:space="preserve">   no mires    </w:t>
      </w:r>
      <w:r>
        <w:t xml:space="preserve">   no hables    </w:t>
      </w:r>
      <w:r>
        <w:t xml:space="preserve">   pique las cebollas    </w:t>
      </w:r>
      <w:r>
        <w:t xml:space="preserve">   abre la puerta    </w:t>
      </w:r>
      <w:r>
        <w:t xml:space="preserve">   mostaza    </w:t>
      </w:r>
      <w:r>
        <w:t xml:space="preserve">   mayonesa    </w:t>
      </w:r>
      <w:r>
        <w:t xml:space="preserve">   salsa de tomate    </w:t>
      </w:r>
      <w:r>
        <w:t xml:space="preserve">   carne de res    </w:t>
      </w:r>
      <w:r>
        <w:t xml:space="preserve">   pavo    </w:t>
      </w:r>
      <w:r>
        <w:t xml:space="preserve">   chuleta de cerdo    </w:t>
      </w:r>
      <w:r>
        <w:t xml:space="preserve">   harina    </w:t>
      </w:r>
      <w:r>
        <w:t xml:space="preserve">   frijoles    </w:t>
      </w:r>
      <w:r>
        <w:t xml:space="preserve">   durazno    </w:t>
      </w:r>
      <w:r>
        <w:t xml:space="preserve">   cereza    </w:t>
      </w:r>
      <w:r>
        <w:t xml:space="preserve">   aguacate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Vocab and Commands</dc:title>
  <dcterms:created xsi:type="dcterms:W3CDTF">2021-10-11T07:17:59Z</dcterms:created>
  <dcterms:modified xsi:type="dcterms:W3CDTF">2021-10-11T07:17:59Z</dcterms:modified>
</cp:coreProperties>
</file>