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Vegetables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Sauce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Egg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Cake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Ice Cream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Lunch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Breakfast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Vocab</dc:title>
  <dcterms:created xsi:type="dcterms:W3CDTF">2021-10-11T07:18:26Z</dcterms:created>
  <dcterms:modified xsi:type="dcterms:W3CDTF">2021-10-11T07:18:26Z</dcterms:modified>
</cp:coreProperties>
</file>