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tacos    </w:t>
      </w:r>
      <w:r>
        <w:t xml:space="preserve">   cake    </w:t>
      </w:r>
      <w:r>
        <w:t xml:space="preserve">   candies    </w:t>
      </w:r>
      <w:r>
        <w:t xml:space="preserve">   cookies    </w:t>
      </w:r>
      <w:r>
        <w:t xml:space="preserve">   salmon    </w:t>
      </w:r>
      <w:r>
        <w:t xml:space="preserve">   crab    </w:t>
      </w:r>
      <w:r>
        <w:t xml:space="preserve">   ham    </w:t>
      </w:r>
      <w:r>
        <w:t xml:space="preserve">   shrimp    </w:t>
      </w:r>
      <w:r>
        <w:t xml:space="preserve">   pastry    </w:t>
      </w:r>
      <w:r>
        <w:t xml:space="preserve">   soda    </w:t>
      </w:r>
      <w:r>
        <w:t xml:space="preserve">   bread    </w:t>
      </w:r>
      <w:r>
        <w:t xml:space="preserve">   cheese    </w:t>
      </w:r>
      <w:r>
        <w:t xml:space="preserve">   eggplant    </w:t>
      </w:r>
      <w:r>
        <w:t xml:space="preserve">   carrot    </w:t>
      </w:r>
      <w:r>
        <w:t xml:space="preserve">   lemon    </w:t>
      </w:r>
      <w:r>
        <w:t xml:space="preserve">   apple    </w:t>
      </w:r>
      <w:r>
        <w:t xml:space="preserve">   Milkshake    </w:t>
      </w:r>
      <w:r>
        <w:t xml:space="preserve">   Fries    </w:t>
      </w:r>
      <w:r>
        <w:t xml:space="preserve">   soup    </w:t>
      </w:r>
      <w:r>
        <w:t xml:space="preserve">   butter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 </dc:title>
  <dcterms:created xsi:type="dcterms:W3CDTF">2021-10-11T07:19:06Z</dcterms:created>
  <dcterms:modified xsi:type="dcterms:W3CDTF">2021-10-11T07:19:06Z</dcterms:modified>
</cp:coreProperties>
</file>