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not a vegetarian you are probably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Burnt food is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restaurant that is famous for it's food is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to describe food that looks like it will taste very good.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Chicken fried in deep oil is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food is uncooked it is probably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that looks and tastes awful is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when food is not cooked 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eat foods from all the food groups you are eating this type of meal.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meal made from scratch.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Onions flavor is sometimes described as very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Sweets are considered very _____ for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with empty calories is usually called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that is not organic is probably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that is cooked in hot water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only eats vegetables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Foods from India usually taste very hot and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Vocabulary</dc:title>
  <dcterms:created xsi:type="dcterms:W3CDTF">2021-10-14T03:42:14Z</dcterms:created>
  <dcterms:modified xsi:type="dcterms:W3CDTF">2021-10-14T03:42:14Z</dcterms:modified>
</cp:coreProperties>
</file>