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 ARROZ    </w:t>
      </w:r>
      <w:r>
        <w:t xml:space="preserve">   EL BOCADILLO    </w:t>
      </w:r>
      <w:r>
        <w:t xml:space="preserve">   EL MAIZ    </w:t>
      </w:r>
      <w:r>
        <w:t xml:space="preserve">   EL PAN    </w:t>
      </w:r>
      <w:r>
        <w:t xml:space="preserve">   EL PESCADO    </w:t>
      </w:r>
      <w:r>
        <w:t xml:space="preserve">   EL POLLO    </w:t>
      </w:r>
      <w:r>
        <w:t xml:space="preserve">   EL TENDOR    </w:t>
      </w:r>
      <w:r>
        <w:t xml:space="preserve">   LA COMIDA    </w:t>
      </w:r>
      <w:r>
        <w:t xml:space="preserve">   LA ENSALADA    </w:t>
      </w:r>
      <w:r>
        <w:t xml:space="preserve">   LA FRUTA    </w:t>
      </w:r>
      <w:r>
        <w:t xml:space="preserve">   LA LECHE    </w:t>
      </w:r>
      <w:r>
        <w:t xml:space="preserve">   LA LECHUGA    </w:t>
      </w:r>
      <w:r>
        <w:t xml:space="preserve">   LA MANZANA    </w:t>
      </w:r>
      <w:r>
        <w:t xml:space="preserve">   LA PAPA    </w:t>
      </w:r>
      <w:r>
        <w:t xml:space="preserve">   LAS CARNES    </w:t>
      </w:r>
      <w:r>
        <w:t xml:space="preserve">   LAS HAMBURGUESAS    </w:t>
      </w:r>
      <w:r>
        <w:t xml:space="preserve">   LAS PAPAS FRITAS    </w:t>
      </w:r>
      <w:r>
        <w:t xml:space="preserve">   LOS FRIJOLES    </w:t>
      </w:r>
      <w:r>
        <w:t xml:space="preserve">   LOS HUEVOS    </w:t>
      </w:r>
      <w:r>
        <w:t xml:space="preserve">   LOS VEGETALES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</dc:title>
  <dcterms:created xsi:type="dcterms:W3CDTF">2021-10-11T07:18:12Z</dcterms:created>
  <dcterms:modified xsi:type="dcterms:W3CDTF">2021-10-11T07:18:12Z</dcterms:modified>
</cp:coreProperties>
</file>