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cena    </w:t>
      </w:r>
      <w:r>
        <w:t xml:space="preserve">   almuerzo    </w:t>
      </w:r>
      <w:r>
        <w:t xml:space="preserve">   desayuno    </w:t>
      </w:r>
      <w:r>
        <w:t xml:space="preserve">   cocinar    </w:t>
      </w:r>
      <w:r>
        <w:t xml:space="preserve">   hornear    </w:t>
      </w:r>
      <w:r>
        <w:t xml:space="preserve">   freir    </w:t>
      </w:r>
      <w:r>
        <w:t xml:space="preserve">   pescado    </w:t>
      </w:r>
      <w:r>
        <w:t xml:space="preserve">   pollo    </w:t>
      </w:r>
      <w:r>
        <w:t xml:space="preserve">   hamburguesa    </w:t>
      </w:r>
      <w:r>
        <w:t xml:space="preserve">   tomate    </w:t>
      </w:r>
      <w:r>
        <w:t xml:space="preserve">   lechuga    </w:t>
      </w:r>
      <w:r>
        <w:t xml:space="preserve">   pan    </w:t>
      </w:r>
      <w:r>
        <w:t xml:space="preserve">   huevos    </w:t>
      </w:r>
      <w:r>
        <w:t xml:space="preserve">   leche    </w:t>
      </w:r>
      <w:r>
        <w:t xml:space="preserve">   azucar    </w:t>
      </w:r>
      <w:r>
        <w:t xml:space="preserve">   harina    </w:t>
      </w:r>
      <w:r>
        <w:t xml:space="preserve">   mantequilla    </w:t>
      </w:r>
      <w:r>
        <w:t xml:space="preserve">   queso    </w:t>
      </w:r>
      <w:r>
        <w:t xml:space="preserve">   pimienta    </w:t>
      </w:r>
      <w:r>
        <w:t xml:space="preserve">   sal    </w:t>
      </w:r>
      <w:r>
        <w:t xml:space="preserve">   jugo    </w:t>
      </w:r>
      <w:r>
        <w:t xml:space="preserve">   lata    </w:t>
      </w:r>
      <w:r>
        <w:t xml:space="preserve">   plato    </w:t>
      </w:r>
      <w:r>
        <w:t xml:space="preserve">   cuchara    </w:t>
      </w:r>
      <w:r>
        <w:t xml:space="preserve">   cuchillo    </w:t>
      </w:r>
      <w:r>
        <w:t xml:space="preserve">   tenedor    </w:t>
      </w:r>
      <w:r>
        <w:t xml:space="preserve">   uvas    </w:t>
      </w:r>
      <w:r>
        <w:t xml:space="preserve">   manzana    </w:t>
      </w:r>
      <w:r>
        <w:t xml:space="preserve">   fresa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Vocabulary</dc:title>
  <dcterms:created xsi:type="dcterms:W3CDTF">2021-10-11T07:18:19Z</dcterms:created>
  <dcterms:modified xsi:type="dcterms:W3CDTF">2021-10-11T07:18:19Z</dcterms:modified>
</cp:coreProperties>
</file>